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spellings for the sound /K/</w:t>
      </w:r>
    </w:p>
    <w:p>
      <w:pPr>
        <w:pStyle w:val="Questions"/>
      </w:pPr>
      <w:r>
        <w:t xml:space="preserve">1. COANR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OHCNRA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TTCIA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EKABR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OKBO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IBKCR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UEKTBC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HTSMEIC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DOCL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CCIOM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BRCA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COHE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CPHICU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JKEO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RKEB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NIKD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KCEN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LCCPOOI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EPICKL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NOACROC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AFCRS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CHOSLO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SLKI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TKCRU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spellings for the sound /K/</dc:title>
  <dcterms:created xsi:type="dcterms:W3CDTF">2021-10-11T05:25:55Z</dcterms:created>
  <dcterms:modified xsi:type="dcterms:W3CDTF">2021-10-11T05:25:55Z</dcterms:modified>
</cp:coreProperties>
</file>