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spellings for the sound /H/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of the  body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camel has two on his back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dont ........ you go in the playground book.(6)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(annagram) hsowe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shout this if your in trouble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wear this on your head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hers (3)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warm something up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open a gate you ...... it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 two halves together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him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board game , Guess ....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spellings for the sound /H/</dc:title>
  <dcterms:created xsi:type="dcterms:W3CDTF">2021-10-11T05:25:57Z</dcterms:created>
  <dcterms:modified xsi:type="dcterms:W3CDTF">2021-10-11T05:25:57Z</dcterms:modified>
</cp:coreProperties>
</file>