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tenses (intermediate)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Lately I...shopping a lot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knew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Occasionally I like to ...myself to a bog box of chocolates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broke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I...to a lot of different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she ...enough money, she could buy another ice-cream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we...how to drive, we could become taxi-drivers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times...I have to tell you not to worry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when...you ever listen to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have been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Would they know what to do, if the car ever...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how...they understand what happened  to him if I'm not there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wasn't him he...with me the whole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always go on a Friday morning but today they...on a Monday afternoon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spoken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Yesterday we ...a big mistake and forgot the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thinking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years ago people...the earth was flat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ridden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English is one of the most...language in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seems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Horses have been..for over centuries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have traveled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Nowadays book are not often...by the younger generation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paper you cannot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have been...about planning a holiday with all of my friends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always... to be cold where she lives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...evidence hidden underground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tenses (intermediate)</dc:title>
  <dcterms:created xsi:type="dcterms:W3CDTF">2021-10-11T05:27:16Z</dcterms:created>
  <dcterms:modified xsi:type="dcterms:W3CDTF">2021-10-11T05:27:16Z</dcterms:modified>
</cp:coreProperties>
</file>