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    </w:t>
      </w:r>
      <w:r>
        <w:t xml:space="preserve">   See    </w:t>
      </w:r>
      <w:r>
        <w:t xml:space="preserve">   Hear    </w:t>
      </w:r>
      <w:r>
        <w:t xml:space="preserve">   Love    </w:t>
      </w:r>
      <w:r>
        <w:t xml:space="preserve">   Secret    </w:t>
      </w:r>
      <w:r>
        <w:t xml:space="preserve">   Milk    </w:t>
      </w:r>
      <w:r>
        <w:t xml:space="preserve">   Team    </w:t>
      </w:r>
      <w:r>
        <w:t xml:space="preserve">   Dragon    </w:t>
      </w:r>
      <w:r>
        <w:t xml:space="preserve">   Water    </w:t>
      </w:r>
      <w:r>
        <w:t xml:space="preserve">   Math    </w:t>
      </w:r>
      <w:r>
        <w:t xml:space="preserve">   Offices    </w:t>
      </w:r>
      <w:r>
        <w:t xml:space="preserve">   Cars    </w:t>
      </w:r>
      <w:r>
        <w:t xml:space="preserve">   Playground    </w:t>
      </w:r>
      <w:r>
        <w:t xml:space="preserve">   Animals    </w:t>
      </w:r>
      <w:r>
        <w:t xml:space="preserve">   Trees    </w:t>
      </w:r>
      <w:r>
        <w:t xml:space="preserve">   Birds    </w:t>
      </w:r>
      <w:r>
        <w:t xml:space="preserve">   Plants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things</dc:title>
  <dcterms:created xsi:type="dcterms:W3CDTF">2021-10-11T05:26:42Z</dcterms:created>
  <dcterms:modified xsi:type="dcterms:W3CDTF">2021-10-11T05:26:42Z</dcterms:modified>
</cp:coreProperties>
</file>