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things related to Jobs/ Job Search</w:t>
      </w:r>
    </w:p>
    <w:p>
      <w:pPr>
        <w:pStyle w:val="Questions"/>
      </w:pPr>
      <w:r>
        <w:t xml:space="preserve">1. REEIMNNDTIG SSETNTREI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JOB SREAHC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OTIVOANCAL OHITILNAIRBEAT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SRMUEE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ROEVC ETTELR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OBJ RAISF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TKEIGNNWRO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IEEWVNISRT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EPYLMNOTME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ENMAHU SCETYIO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HMOE SGOOD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IPMSR ALNTEP OTALRP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JXXTAM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PIRMS EAMTKR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APNPE MEADI GUROP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A&amp;S LNUYIRAC IESNITUTT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IINDFGN A BJO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IPNEGEK A BOJ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ETG A OBJ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ASYALR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O-ROOROTDOD- SERHAC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LSLHSMARA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LOMEREPY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LEMEYOPE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RR-KOSOCWE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EECFRENERS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TIPNLCAPAIO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TCTCONA NFOI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things related to Jobs/ Job Search</dc:title>
  <dcterms:created xsi:type="dcterms:W3CDTF">2021-10-11T05:26:03Z</dcterms:created>
  <dcterms:modified xsi:type="dcterms:W3CDTF">2021-10-11T05:26:03Z</dcterms:modified>
</cp:coreProperties>
</file>