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Different type of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Republicans    </w:t>
      </w:r>
      <w:r>
        <w:t xml:space="preserve">   democracy    </w:t>
      </w:r>
      <w:r>
        <w:t xml:space="preserve">   Donald Trump    </w:t>
      </w:r>
      <w:r>
        <w:t xml:space="preserve">   Hillary Clinton    </w:t>
      </w:r>
      <w:r>
        <w:t xml:space="preserve">   democrat    </w:t>
      </w:r>
      <w:r>
        <w:t xml:space="preserve">   prohibit    </w:t>
      </w:r>
      <w:r>
        <w:t xml:space="preserve">   power    </w:t>
      </w:r>
      <w:r>
        <w:t xml:space="preserve">   political parties    </w:t>
      </w:r>
      <w:r>
        <w:t xml:space="preserve">   government    </w:t>
      </w:r>
      <w:r>
        <w:t xml:space="preserve">   libertarian    </w:t>
      </w:r>
      <w:r>
        <w:t xml:space="preserve">   constitution party    </w:t>
      </w:r>
      <w:r>
        <w:t xml:space="preserve">   green party    </w:t>
      </w:r>
      <w:r>
        <w:t xml:space="preserve">   republican    </w:t>
      </w:r>
      <w:r>
        <w:t xml:space="preserve">   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 of parties</dc:title>
  <dcterms:created xsi:type="dcterms:W3CDTF">2021-10-11T05:26:20Z</dcterms:created>
  <dcterms:modified xsi:type="dcterms:W3CDTF">2021-10-11T05:26:20Z</dcterms:modified>
</cp:coreProperties>
</file>