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Different types of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where a small group of elites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 controlled by the people. The power belongs to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community or society where there is a lack or not authority to keep in check. This results in chaos.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ruled by a single person with unlimited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fixed norms or principles generally accepted as the fundamental law of the polity that effectively controls the exercise of political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government where one person reigns. Usually a king or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or system of social organisation in which all property is owned by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where the country's matters are in the hands of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uses their own wealth to invest in trade and industry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community of people living in a particular country or region and having shared customs, laws and organisations.</w:t>
            </w:r>
          </w:p>
        </w:tc>
      </w:tr>
    </w:tbl>
    <w:p>
      <w:pPr>
        <w:pStyle w:val="WordBankLarge"/>
      </w:pPr>
      <w:r>
        <w:t xml:space="preserve">   Dictatorship    </w:t>
      </w:r>
      <w:r>
        <w:t xml:space="preserve">   Republic     </w:t>
      </w:r>
      <w:r>
        <w:t xml:space="preserve">   Democracy    </w:t>
      </w:r>
      <w:r>
        <w:t xml:space="preserve">   Aristocracy     </w:t>
      </w:r>
      <w:r>
        <w:t xml:space="preserve">   Monarchy     </w:t>
      </w:r>
      <w:r>
        <w:t xml:space="preserve">   Anarchy    </w:t>
      </w:r>
      <w:r>
        <w:t xml:space="preserve">   Capitalism     </w:t>
      </w:r>
      <w:r>
        <w:t xml:space="preserve">   Communism     </w:t>
      </w:r>
      <w:r>
        <w:t xml:space="preserve">   Society    </w:t>
      </w:r>
      <w:r>
        <w:t xml:space="preserve">   Constitutional Government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Government </dc:title>
  <dcterms:created xsi:type="dcterms:W3CDTF">2021-10-11T05:26:31Z</dcterms:created>
  <dcterms:modified xsi:type="dcterms:W3CDTF">2021-10-11T05:26:31Z</dcterms:modified>
</cp:coreProperties>
</file>