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 types of Landforms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row of connected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grassy plain that has few or no trees is called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raised area of land with a rounded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of land that has water on three sides like Florida is called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an area where land meets the ocean and can be sandy or have a lot of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area of land that is surrounded by water is called an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deep valley with very steep sides and is formed when rivers wears away at the rock over a long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area rises above the land around it like a mountain, but has a flat surface on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area is between hills, mountains, or plateaus.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one type of landform.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type of landform that rises up around the area that surrounds it and has a peak at the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Wide flat areas of land which have rich soil and are good for farming are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natural formation or area of land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that flows from higher areas into the valleys form Streams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Over years water wears away at coasts to form these and they have land on three sides of them. The water is often calm.</w:t>
            </w:r>
          </w:p>
        </w:tc>
      </w:tr>
    </w:tbl>
    <w:p>
      <w:pPr>
        <w:pStyle w:val="WordBankMedium"/>
      </w:pPr>
      <w:r>
        <w:t xml:space="preserve">   Landform    </w:t>
      </w:r>
      <w:r>
        <w:t xml:space="preserve">   Continent    </w:t>
      </w:r>
      <w:r>
        <w:t xml:space="preserve">   Hill    </w:t>
      </w:r>
      <w:r>
        <w:t xml:space="preserve">   Mountain    </w:t>
      </w:r>
      <w:r>
        <w:t xml:space="preserve">   Range    </w:t>
      </w:r>
      <w:r>
        <w:t xml:space="preserve">   Plateau    </w:t>
      </w:r>
      <w:r>
        <w:t xml:space="preserve">   Valley    </w:t>
      </w:r>
      <w:r>
        <w:t xml:space="preserve">   Rivers    </w:t>
      </w:r>
      <w:r>
        <w:t xml:space="preserve">   Canyon    </w:t>
      </w:r>
      <w:r>
        <w:t xml:space="preserve">   Plains    </w:t>
      </w:r>
      <w:r>
        <w:t xml:space="preserve">   Prairie    </w:t>
      </w:r>
      <w:r>
        <w:t xml:space="preserve">   Coast    </w:t>
      </w:r>
      <w:r>
        <w:t xml:space="preserve">   Bays    </w:t>
      </w:r>
      <w:r>
        <w:t xml:space="preserve">   Island    </w:t>
      </w:r>
      <w:r>
        <w:t xml:space="preserve">   Peninsula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Landforms</dc:title>
  <dcterms:created xsi:type="dcterms:W3CDTF">2021-10-11T05:27:05Z</dcterms:created>
  <dcterms:modified xsi:type="dcterms:W3CDTF">2021-10-11T05:27:05Z</dcterms:modified>
</cp:coreProperties>
</file>