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types of 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golden retriever    </w:t>
      </w:r>
      <w:r>
        <w:t xml:space="preserve">   border collie    </w:t>
      </w:r>
      <w:r>
        <w:t xml:space="preserve">   boston terrier    </w:t>
      </w:r>
      <w:r>
        <w:t xml:space="preserve">   bulldog    </w:t>
      </w:r>
      <w:r>
        <w:t xml:space="preserve">   chihuahua    </w:t>
      </w:r>
      <w:r>
        <w:t xml:space="preserve">   corgi    </w:t>
      </w:r>
      <w:r>
        <w:t xml:space="preserve">   dobermann    </w:t>
      </w:r>
      <w:r>
        <w:t xml:space="preserve">   german shepherd    </w:t>
      </w:r>
      <w:r>
        <w:t xml:space="preserve">   great dane    </w:t>
      </w:r>
      <w:r>
        <w:t xml:space="preserve">   jack russell    </w:t>
      </w:r>
      <w:r>
        <w:t xml:space="preserve">   labrador    </w:t>
      </w:r>
      <w:r>
        <w:t xml:space="preserve">   poodle    </w:t>
      </w:r>
      <w:r>
        <w:t xml:space="preserve">   pug    </w:t>
      </w:r>
      <w:r>
        <w:t xml:space="preserve">   rottweiler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dog breeds</dc:title>
  <dcterms:created xsi:type="dcterms:W3CDTF">2021-10-11T05:26:49Z</dcterms:created>
  <dcterms:modified xsi:type="dcterms:W3CDTF">2021-10-11T05:26:49Z</dcterms:modified>
</cp:coreProperties>
</file>