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jobs!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fixes engines and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who acts in movies, films or on stage is known as an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helps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who acts in movies, films or on stage is known as an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helps sick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drives a vehicle and transports people and goods.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sells things and helps people in a shop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Miss Black? She is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make music for a living, you are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person who cleans spaces using brooms, water and mops.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grows food to sell to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jobs!</dc:title>
  <dcterms:created xsi:type="dcterms:W3CDTF">2021-10-11T05:27:14Z</dcterms:created>
  <dcterms:modified xsi:type="dcterms:W3CDTF">2021-10-11T05:27:14Z</dcterms:modified>
</cp:coreProperties>
</file>