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maps</w:t>
      </w:r>
    </w:p>
    <w:p>
      <w:pPr>
        <w:pStyle w:val="Questions"/>
      </w:pPr>
      <w:r>
        <w:t xml:space="preserve">1. UEROT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TCHMATEI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LWOF ILNE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DNACOREN SYURVE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EBSA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LASTA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KECTSH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ELOSINI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HTPOLOECRH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PEHSER FO CELINEUFN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maps</dc:title>
  <dcterms:created xsi:type="dcterms:W3CDTF">2021-10-11T05:26:29Z</dcterms:created>
  <dcterms:modified xsi:type="dcterms:W3CDTF">2021-10-11T05:26:29Z</dcterms:modified>
</cp:coreProperties>
</file>