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mass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 an example    </w:t>
      </w:r>
      <w:r>
        <w:t xml:space="preserve">   be smart    </w:t>
      </w:r>
      <w:r>
        <w:t xml:space="preserve">   never give up    </w:t>
      </w:r>
      <w:r>
        <w:t xml:space="preserve">   dont quit    </w:t>
      </w:r>
      <w:r>
        <w:t xml:space="preserve">   good results    </w:t>
      </w:r>
      <w:r>
        <w:t xml:space="preserve">   focus    </w:t>
      </w:r>
      <w:r>
        <w:t xml:space="preserve">   study hard    </w:t>
      </w:r>
      <w:r>
        <w:t xml:space="preserve">   examination    </w:t>
      </w:r>
      <w:r>
        <w:t xml:space="preserve">   good luck    </w:t>
      </w:r>
      <w:r>
        <w:t xml:space="preserve">   discipline    </w:t>
      </w:r>
      <w:r>
        <w:t xml:space="preserve">   respect    </w:t>
      </w:r>
      <w:r>
        <w:t xml:space="preserve">   bedrock    </w:t>
      </w:r>
      <w:r>
        <w:t xml:space="preserve">   topsoil    </w:t>
      </w:r>
      <w:r>
        <w:t xml:space="preserve">   plane    </w:t>
      </w:r>
      <w:r>
        <w:t xml:space="preserve">   slip    </w:t>
      </w:r>
      <w:r>
        <w:t xml:space="preserve">   generosity    </w:t>
      </w:r>
      <w:r>
        <w:t xml:space="preserve">   gravity    </w:t>
      </w:r>
      <w:r>
        <w:t xml:space="preserve">   mass    </w:t>
      </w:r>
      <w:r>
        <w:t xml:space="preserve">   entire    </w:t>
      </w:r>
      <w:r>
        <w:t xml:space="preserve">   movement    </w:t>
      </w:r>
      <w:r>
        <w:t xml:space="preserve">   lateral spread    </w:t>
      </w:r>
      <w:r>
        <w:t xml:space="preserve">   Debris flow    </w:t>
      </w:r>
      <w:r>
        <w:t xml:space="preserve">   Debris avalance    </w:t>
      </w:r>
      <w:r>
        <w:t xml:space="preserve">   Tropple    </w:t>
      </w:r>
      <w:r>
        <w:t xml:space="preserve">   Rockfall    </w:t>
      </w:r>
      <w:r>
        <w:t xml:space="preserve">   Block slide    </w:t>
      </w:r>
      <w:r>
        <w:t xml:space="preserve">   Translational    </w:t>
      </w:r>
      <w:r>
        <w:t xml:space="preserve">   Rotational    </w:t>
      </w:r>
      <w:r>
        <w:t xml:space="preserve">   SLides    </w:t>
      </w:r>
      <w:r>
        <w:t xml:space="preserve">   Creeps    </w:t>
      </w:r>
      <w:r>
        <w:t xml:space="preserve">   Flows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mass movement </dc:title>
  <dcterms:created xsi:type="dcterms:W3CDTF">2021-10-11T05:26:33Z</dcterms:created>
  <dcterms:modified xsi:type="dcterms:W3CDTF">2021-10-11T05:26:33Z</dcterms:modified>
</cp:coreProperties>
</file>