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types of rocks/minerals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soft, malleable, and ductile metal with very high thermal and electrical conductivity.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shiny, silver or gray colored metal that is light in weight and strong,and will sink in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best conductor of heat and electricity known, in fact it has the highest electrical and thermal conductivity known for any material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metamorphic rock that forms when limestone is subjected to the heat and pressure of metamorphism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Fools Gold, Lighter Density, can be yellow or gray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shiny, bright white metal that is soft, malleable, ductile and strong.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abundant metal in the Earth's crust (8.1%) but is rarely found uncombined in nature. It is usually found in minerals such as bauxite and cryolite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lustrous, malleable, ductile, good conductors of heat and electricity.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malleable, ductile, heavy metal, and Heavy Density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metamorphic rock that forms when limestone is subjected to the heat and pressure of metamorphism. Usually contains other minerals, such as clay minerals, micas, quartz, pyrite, iron oxides, and graphite.</w:t>
            </w:r>
          </w:p>
        </w:tc>
      </w:tr>
    </w:tbl>
    <w:p>
      <w:pPr>
        <w:pStyle w:val="WordBankSmall"/>
      </w:pPr>
      <w:r>
        <w:t xml:space="preserve">   Iron    </w:t>
      </w:r>
      <w:r>
        <w:t xml:space="preserve">   Gold    </w:t>
      </w:r>
      <w:r>
        <w:t xml:space="preserve">   Pyrite    </w:t>
      </w:r>
      <w:r>
        <w:t xml:space="preserve">   magnesium    </w:t>
      </w:r>
      <w:r>
        <w:t xml:space="preserve">   Metal    </w:t>
      </w:r>
      <w:r>
        <w:t xml:space="preserve">   Silver    </w:t>
      </w:r>
      <w:r>
        <w:t xml:space="preserve">   Marble    </w:t>
      </w:r>
      <w:r>
        <w:t xml:space="preserve">   Copper    </w:t>
      </w:r>
      <w:r>
        <w:t xml:space="preserve">   Aluminum     </w:t>
      </w:r>
      <w:r>
        <w:t xml:space="preserve">   Marble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rocks/minerals</dc:title>
  <dcterms:created xsi:type="dcterms:W3CDTF">2021-10-11T05:26:07Z</dcterms:created>
  <dcterms:modified xsi:type="dcterms:W3CDTF">2021-10-11T05:26:07Z</dcterms:modified>
</cp:coreProperties>
</file>