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Differential Association</w:t>
      </w:r>
    </w:p>
    <w:p>
      <w:pPr>
        <w:pStyle w:val="Questions"/>
      </w:pPr>
      <w:r>
        <w:t xml:space="preserve">1. HENLDSAURT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OAVIUIRSC RMEERTCOIENFN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RPEE ROUGPS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LCNEFUINE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WERDARS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EEFRDLFNTIIA OISISATCOAN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DIETAVN UETITTDSA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CMRRA-INPOLI TSIEDUTAT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REEFQYUNC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LORE MSOLED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OALLC UTINYOMMC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IEINTYNTS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EINN YKE RNIPPLIECS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14. EREGALN ENDE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OLCSIA MRSNO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ETORNAP NNOGOCDIINIT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17. SAOLIIDSCE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SROAOBEVINT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IACRIDNTELO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ENUHTPINSM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Differential Association</dc:title>
  <dcterms:created xsi:type="dcterms:W3CDTF">2021-10-11T05:26:28Z</dcterms:created>
  <dcterms:modified xsi:type="dcterms:W3CDTF">2021-10-11T05:26:28Z</dcterms:modified>
</cp:coreProperties>
</file>