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Differential Calculus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fourth letter of the Greek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that is true regardless of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is perpendicular to a line tangent to a curve at the point of tangency.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operation of finding the differential or derivative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that is lower than any of its neighboring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It. is the slope of the line tangent to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reverse process of differentiation.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derivatives higher than the first derivative.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greatest value of f(x) over a defined interval of x, provided y=f(x).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limit of a constant.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Differential Calculus </dc:title>
  <dcterms:created xsi:type="dcterms:W3CDTF">2021-10-11T05:26:51Z</dcterms:created>
  <dcterms:modified xsi:type="dcterms:W3CDTF">2021-10-11T05:26:51Z</dcterms:modified>
</cp:coreProperties>
</file>