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Differential Tests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 indicator which will turn blue in an alkaline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transfer bacteria from one media to another without contaminating the culture, media, or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germicide used on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three carbohydrates that may be used in the phenol red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at which antibiotic ocncentration is too dilute to inhibit the growth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enzymes are made of this macromolecule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enzyme used by organisms to survive on citrate 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lack of this may yield false positives in test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 of hemolysis of an organism on a blood agar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as an indicator of gas production by an organism in a broth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Ferris Chloride used as the test indicator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stain used to detect bacteria with mycolic acid in their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 indicator which will turn yellow in an acidic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test used to detect acetoin as the end producto fo glucose fermentation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indicator used to detect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lack of this in a test may cause false negatives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gram negative organisms will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or inability of an organism to live in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family of organisms that ferment lactose with the production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gram positive organisms will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test used to detect mixed acid fermenters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 hemolysis by an organism on a blood agar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 test in one tube, one of which is used to detect motility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enzyme used to break down hydrogen peroxide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enzyme used to break down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used differential stain in bacteriology</w:t>
            </w:r>
          </w:p>
        </w:tc>
      </w:tr>
    </w:tbl>
    <w:p>
      <w:pPr>
        <w:pStyle w:val="WordBankLarge"/>
      </w:pPr>
      <w:r>
        <w:t xml:space="preserve">   phenylalaninedeaminase    </w:t>
      </w:r>
      <w:r>
        <w:t xml:space="preserve">   vogesproskauer    </w:t>
      </w:r>
      <w:r>
        <w:t xml:space="preserve">   specificity    </w:t>
      </w:r>
      <w:r>
        <w:t xml:space="preserve">   disinfectant    </w:t>
      </w:r>
      <w:r>
        <w:t xml:space="preserve">   protein    </w:t>
      </w:r>
      <w:r>
        <w:t xml:space="preserve">   catalase    </w:t>
      </w:r>
      <w:r>
        <w:t xml:space="preserve">   SIM    </w:t>
      </w:r>
      <w:r>
        <w:t xml:space="preserve">   bromothymolblue    </w:t>
      </w:r>
      <w:r>
        <w:t xml:space="preserve">   iodine    </w:t>
      </w:r>
      <w:r>
        <w:t xml:space="preserve">   glucose    </w:t>
      </w:r>
      <w:r>
        <w:t xml:space="preserve">   gram    </w:t>
      </w:r>
      <w:r>
        <w:t xml:space="preserve">   durhamtube    </w:t>
      </w:r>
      <w:r>
        <w:t xml:space="preserve">   pink    </w:t>
      </w:r>
      <w:r>
        <w:t xml:space="preserve">   violet    </w:t>
      </w:r>
      <w:r>
        <w:t xml:space="preserve">   amylase    </w:t>
      </w:r>
      <w:r>
        <w:t xml:space="preserve">   aseptictechnique    </w:t>
      </w:r>
      <w:r>
        <w:t xml:space="preserve">   citratepermease    </w:t>
      </w:r>
      <w:r>
        <w:t xml:space="preserve">   acidfast    </w:t>
      </w:r>
      <w:r>
        <w:t xml:space="preserve">   aerotolerance    </w:t>
      </w:r>
      <w:r>
        <w:t xml:space="preserve">   methylred    </w:t>
      </w:r>
      <w:r>
        <w:t xml:space="preserve">   gamma    </w:t>
      </w:r>
      <w:r>
        <w:t xml:space="preserve">   beta    </w:t>
      </w:r>
      <w:r>
        <w:t xml:space="preserve">   coliform    </w:t>
      </w:r>
      <w:r>
        <w:t xml:space="preserve">   phenolred    </w:t>
      </w:r>
      <w:r>
        <w:t xml:space="preserve">   sensitivity    </w:t>
      </w:r>
      <w:r>
        <w:t xml:space="preserve">   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Differential Tests</dc:title>
  <dcterms:created xsi:type="dcterms:W3CDTF">2021-10-11T05:26:38Z</dcterms:created>
  <dcterms:modified xsi:type="dcterms:W3CDTF">2021-10-11T05:26:38Z</dcterms:modified>
</cp:coreProperties>
</file>