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Differential's Decider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epilepsy    </w:t>
      </w:r>
      <w:r>
        <w:t xml:space="preserve">   mitochondrial    </w:t>
      </w:r>
      <w:r>
        <w:t xml:space="preserve">   glycosylation    </w:t>
      </w:r>
      <w:r>
        <w:t xml:space="preserve">   congenital    </w:t>
      </w:r>
      <w:r>
        <w:t xml:space="preserve">   leigh    </w:t>
      </w:r>
      <w:r>
        <w:t xml:space="preserve">   neurodegeneration    </w:t>
      </w:r>
      <w:r>
        <w:t xml:space="preserve">   convulsions    </w:t>
      </w:r>
      <w:r>
        <w:t xml:space="preserve">   metabolic    </w:t>
      </w:r>
      <w:r>
        <w:t xml:space="preserve">   febrile    </w:t>
      </w:r>
      <w:r>
        <w:t xml:space="preserve">   meningeal    </w:t>
      </w:r>
      <w:r>
        <w:t xml:space="preserve">   encephalitis    </w:t>
      </w:r>
      <w:r>
        <w:t xml:space="preserve">   neutropenic    </w:t>
      </w:r>
      <w:r>
        <w:t xml:space="preserve">   meningococcal    </w:t>
      </w:r>
      <w:r>
        <w:t xml:space="preserve">   meningitis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Differential's Decider</dc:title>
  <dcterms:created xsi:type="dcterms:W3CDTF">2021-10-11T05:26:57Z</dcterms:created>
  <dcterms:modified xsi:type="dcterms:W3CDTF">2021-10-11T05:26:57Z</dcterms:modified>
</cp:coreProperties>
</file>