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Differentiated Instruction Word Search!!!!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modifications    </w:t>
      </w:r>
      <w:r>
        <w:t xml:space="preserve">   accommodations    </w:t>
      </w:r>
      <w:r>
        <w:t xml:space="preserve">   student centered    </w:t>
      </w:r>
      <w:r>
        <w:t xml:space="preserve">   student involvement    </w:t>
      </w:r>
      <w:r>
        <w:t xml:space="preserve">   preassessment    </w:t>
      </w:r>
      <w:r>
        <w:t xml:space="preserve">   multiple intelligences    </w:t>
      </w:r>
      <w:r>
        <w:t xml:space="preserve">   intentional grouping    </w:t>
      </w:r>
      <w:r>
        <w:t xml:space="preserve">   learning profile    </w:t>
      </w:r>
      <w:r>
        <w:t xml:space="preserve">   interest    </w:t>
      </w:r>
      <w:r>
        <w:t xml:space="preserve">   readiness    </w:t>
      </w:r>
      <w:r>
        <w:t xml:space="preserve">   product    </w:t>
      </w:r>
      <w:r>
        <w:t xml:space="preserve">   process    </w:t>
      </w:r>
      <w:r>
        <w:t xml:space="preserve">   content    </w:t>
      </w:r>
      <w:r>
        <w:t xml:space="preserve">   differentiate instruction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Differentiated Instruction Word Search!!!!</dc:title>
  <dcterms:created xsi:type="dcterms:W3CDTF">2021-10-11T05:27:02Z</dcterms:created>
  <dcterms:modified xsi:type="dcterms:W3CDTF">2021-10-11T05:27:02Z</dcterms:modified>
</cp:coreProperties>
</file>