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Differentiation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graph has no breaks and can be drawn without picking up the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derivative of a graph is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change in the value of a quantity divided by the elapsed time. For a function, this is the change in the y-value divided by the change in the x-value for two distinct points on the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differentiation has both the x and y values on the same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point at which an extrema changes from positive to negative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 functions that act on the real numbers, this is the slope of the tangent line at a point on a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the derivative of a graph is negative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line or outline that gradually deviates from being straight for some or all of its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line that touches a curve at a point without crossing 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fairly simple rule that helps you find the derivative of a variable raised to a power. All you do is take the exponent, multiply it by the coefficient (the number in front of the x), and decrease the exponent by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 d 2 + 2 d 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point on a curve at which the curve changes from being concave (concave downward) to convex (concave upward), or vice versa.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any number c, if f(x)=c, then f'(x)=0 or d/dx c=0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Meaning that something is able to be differentiated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rate of change at a particular moment. Same as the value of the derivative at a particular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 d hi - hi d lo / lo 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refers to the directionality of a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value that a function or sequence "approaches" as the input or index approaches some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point at which an extrema changes from negative to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line that (locally) intersects two points on the curve.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point at which the value of a function is largest (a maximum) or smallest (a minimum)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Differentiation </dc:title>
  <dcterms:created xsi:type="dcterms:W3CDTF">2021-10-11T05:25:57Z</dcterms:created>
  <dcterms:modified xsi:type="dcterms:W3CDTF">2021-10-11T05:25:57Z</dcterms:modified>
</cp:coreProperties>
</file>