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Difficult 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strong and sturdy item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practice of misrepresenting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that something is despicable or beneath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Lacking in quantity of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become aware, or understand,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furry rodent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strong desire to achieve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become familiar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foul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unwaveringly apologise for your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cruel and oppressive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claim someone has done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holder of land</w:t>
            </w:r>
          </w:p>
        </w:tc>
      </w:tr>
    </w:tbl>
    <w:p>
      <w:pPr>
        <w:pStyle w:val="WordBankMedium"/>
      </w:pPr>
      <w:r>
        <w:t xml:space="preserve">   TYRANT    </w:t>
      </w:r>
      <w:r>
        <w:t xml:space="preserve">   CAUTION    </w:t>
      </w:r>
      <w:r>
        <w:t xml:space="preserve">   MEAGRE    </w:t>
      </w:r>
      <w:r>
        <w:t xml:space="preserve">   PROMPT    </w:t>
      </w:r>
      <w:r>
        <w:t xml:space="preserve">   VASSAL    </w:t>
      </w:r>
      <w:r>
        <w:t xml:space="preserve">   CONTEMPT    </w:t>
      </w:r>
      <w:r>
        <w:t xml:space="preserve">   LODGE    </w:t>
      </w:r>
      <w:r>
        <w:t xml:space="preserve">   ACCUSE    </w:t>
      </w:r>
      <w:r>
        <w:t xml:space="preserve">   ROBUST    </w:t>
      </w:r>
      <w:r>
        <w:t xml:space="preserve">   ODOUR    </w:t>
      </w:r>
      <w:r>
        <w:t xml:space="preserve">   AMBITION    </w:t>
      </w:r>
      <w:r>
        <w:t xml:space="preserve">   PERCEIVE    </w:t>
      </w:r>
      <w:r>
        <w:t xml:space="preserve">   Acquanited    </w:t>
      </w:r>
      <w:r>
        <w:t xml:space="preserve">   Squirrel    </w:t>
      </w:r>
      <w:r>
        <w:t xml:space="preserve">   Deceit    </w:t>
      </w:r>
      <w:r>
        <w:t xml:space="preserve">   Epoch    </w:t>
      </w:r>
      <w:r>
        <w:t xml:space="preserve">   Repent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Difficult words crossword</dc:title>
  <dcterms:created xsi:type="dcterms:W3CDTF">2021-10-11T05:26:55Z</dcterms:created>
  <dcterms:modified xsi:type="dcterms:W3CDTF">2021-10-11T05:26:55Z</dcterms:modified>
</cp:coreProperties>
</file>