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Diffrent parts of the brain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lobe is located directly behind the forehead?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brain has a major responsibility for learning and memory?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lobe sits at the back of the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 of the brain known as the motor speech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lobe is the second largest lobe?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connects the left and right cerebral hemispheres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brain is responsible for controlling the left side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brain drives the "fight or flight"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divided into 4 lobes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part of the brain is responsible for controlling the right side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lobe processes sensory information?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brain connected to the spinal cord and the cerebellum?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part of your brain involved in your balance and posture?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Diffrent parts of the brain </dc:title>
  <dcterms:created xsi:type="dcterms:W3CDTF">2021-10-11T05:27:23Z</dcterms:created>
  <dcterms:modified xsi:type="dcterms:W3CDTF">2021-10-11T05:27:23Z</dcterms:modified>
</cp:coreProperties>
</file>