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Diffuculty E(x)=9000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family feud surveys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different races react to kpop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doug ford won majority but only a third of people voted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demographic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should I put down my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your person a blond man with glasses?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fresh off the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we round to zero we can say it's infinitely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two three four, values at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marketing teams want to know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measured with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don't care about height, I'm looking for someone with green 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okay, now I'm only going to draw winners from Asians with a GPA of 4.0 or higher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you're last minute and you end up surveying your classmates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data on a {slide}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my associates said I had the biggest hands, the biggest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picked from a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now that it's solved, it can't be on the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fresh off the guy who got it fresh off the truck...</w:t>
            </w:r>
          </w:p>
        </w:tc>
      </w:tr>
    </w:tbl>
    <w:p>
      <w:pPr>
        <w:pStyle w:val="WordBankLarge"/>
      </w:pPr>
      <w:r>
        <w:t xml:space="preserve">   Numerical    </w:t>
      </w:r>
      <w:r>
        <w:t xml:space="preserve">   POPULATION    </w:t>
      </w:r>
      <w:r>
        <w:t xml:space="preserve">   Continuous    </w:t>
      </w:r>
      <w:r>
        <w:t xml:space="preserve">   primary    </w:t>
      </w:r>
      <w:r>
        <w:t xml:space="preserve">   qualitative    </w:t>
      </w:r>
      <w:r>
        <w:t xml:space="preserve">   descret    </w:t>
      </w:r>
      <w:r>
        <w:t xml:space="preserve">   micro    </w:t>
      </w:r>
      <w:r>
        <w:t xml:space="preserve">   secondary    </w:t>
      </w:r>
      <w:r>
        <w:t xml:space="preserve">   destructive    </w:t>
      </w:r>
      <w:r>
        <w:t xml:space="preserve">   voluntary    </w:t>
      </w:r>
      <w:r>
        <w:t xml:space="preserve">   Response    </w:t>
      </w:r>
      <w:r>
        <w:t xml:space="preserve">   Non-response    </w:t>
      </w:r>
      <w:r>
        <w:t xml:space="preserve">   Sampling    </w:t>
      </w:r>
      <w:r>
        <w:t xml:space="preserve">   measurment    </w:t>
      </w:r>
      <w:r>
        <w:t xml:space="preserve">   convenience     </w:t>
      </w:r>
      <w:r>
        <w:t xml:space="preserve">   clusterramdom    </w:t>
      </w:r>
      <w:r>
        <w:t xml:space="preserve">   simplerandom    </w:t>
      </w:r>
      <w:r>
        <w:t xml:space="preserve">   aggregate    </w:t>
      </w:r>
      <w:r>
        <w:t xml:space="preserve">   multistagerandom    </w:t>
      </w:r>
      <w:r>
        <w:t xml:space="preserve">   categorical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Diffuculty E(x)=9000</dc:title>
  <dcterms:created xsi:type="dcterms:W3CDTF">2021-10-11T05:26:21Z</dcterms:created>
  <dcterms:modified xsi:type="dcterms:W3CDTF">2021-10-11T05:26:21Z</dcterms:modified>
</cp:coreProperties>
</file>