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Diffusion/Osmosis, Cell Cycle, and Stem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that describes a cell that is specialized.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molecule that makes up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cells produced at the end of the cell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Division of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Initials used to indicate the phases of mitosis.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During the process of mitosis, the daughter cells produced are ____________ to the parent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cell membrane.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Phase of Interphase when DNA is duplicated (copied).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 spends most of its life in this portion of the cell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of molecules from high concentration to low concentration,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Division of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cell membrane is described as a  _______________________, because it is made of two layers of phospholipids.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diffusion of water across a semi-permeable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that describes the cell membrane's ability to control what molecules enter and exit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Undifferentiated (unspecialized)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Diffusion/Osmosis, Cell Cycle, and Stem Cells</dc:title>
  <dcterms:created xsi:type="dcterms:W3CDTF">2021-10-11T05:26:56Z</dcterms:created>
  <dcterms:modified xsi:type="dcterms:W3CDTF">2021-10-11T05:26:56Z</dcterms:modified>
</cp:coreProperties>
</file>