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diffusion that is based on a trend or a person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something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arrangement of a feature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objects are arranged in a geometric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diffusion that is widespread, rapid, and has equal chance for every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 between space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diffusion that requires people to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extent of a feature's spread over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diffusion that requires an idea to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distribution of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diffusion starts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</dc:title>
  <dcterms:created xsi:type="dcterms:W3CDTF">2021-10-11T05:25:44Z</dcterms:created>
  <dcterms:modified xsi:type="dcterms:W3CDTF">2021-10-11T05:25:44Z</dcterms:modified>
</cp:coreProperties>
</file>