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factor    </w:t>
      </w:r>
      <w:r>
        <w:t xml:space="preserve">   cell    </w:t>
      </w:r>
      <w:r>
        <w:t xml:space="preserve">   animal    </w:t>
      </w:r>
      <w:r>
        <w:t xml:space="preserve">   plant    </w:t>
      </w:r>
      <w:r>
        <w:t xml:space="preserve">   gradient    </w:t>
      </w:r>
      <w:r>
        <w:t xml:space="preserve">   energy    </w:t>
      </w:r>
      <w:r>
        <w:t xml:space="preserve">   balance    </w:t>
      </w:r>
      <w:r>
        <w:t xml:space="preserve">   movement    </w:t>
      </w:r>
      <w:r>
        <w:t xml:space="preserve">   low    </w:t>
      </w:r>
      <w:r>
        <w:t xml:space="preserve">   high    </w:t>
      </w:r>
      <w:r>
        <w:t xml:space="preserve">   move    </w:t>
      </w:r>
      <w:r>
        <w:t xml:space="preserve">   particles    </w:t>
      </w:r>
      <w:r>
        <w:t xml:space="preserve">   temperature    </w:t>
      </w:r>
      <w:r>
        <w:t xml:space="preserve">   concentration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2021-10-11T05:26:00Z</dcterms:created>
  <dcterms:modified xsi:type="dcterms:W3CDTF">2021-10-11T05:26:00Z</dcterms:modified>
</cp:coreProperties>
</file>