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Diffusion, Osmosis and Active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supplies energy for active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adapted to absorb water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....sis is a form of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small intestine have to increase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osmosis what does the the solvent have to move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minerals do in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Oxygen diffusing into the blood is an example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proteins break down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gives the lungs large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Active transport goes ... the concentration gradient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Capillaries are the ... blood vessel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cells thick are the small intestine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and nutrients travel up the roots of a plant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gradient does diffusion have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high concentration to...   ...concentration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Osmosis is the same as active transport True/False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surface area = more efficient diffusion True/False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Active transport requires...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Diffusion, Osmosis and Active transport</dc:title>
  <dcterms:created xsi:type="dcterms:W3CDTF">2021-10-11T05:27:17Z</dcterms:created>
  <dcterms:modified xsi:type="dcterms:W3CDTF">2021-10-11T05:27:17Z</dcterms:modified>
</cp:coreProperties>
</file>