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Diffusion and Osmosis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Active transport goes ....... the concentration gradient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that collect water and mineral nutrients by active transport are called ....hair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 needed to allow active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provides the small intestine with a large surface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gaseous exchange, this gives a short diffusion pathway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..... molecules are used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....... variable is kept the same in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change the rate of diffusion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which only diffuses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molecule which can’t diffuse through a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releases energy during respiration in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give the lungs a large surface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products are absorbed in the small intestine?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Molecules diffuse through a semi-.........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 solution having a low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plant absorbs water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energy come from during active transport?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molecules move from a low concentration to a high concentration it is called active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Diffusion in ..... is quicker because particles move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Carbon dioxide and ...... are part of gaseous exchange in the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 and Osmosis</dc:title>
  <dcterms:created xsi:type="dcterms:W3CDTF">2021-10-11T05:27:15Z</dcterms:created>
  <dcterms:modified xsi:type="dcterms:W3CDTF">2021-10-11T05:27:15Z</dcterms:modified>
</cp:coreProperties>
</file>