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Diffusion and Osmosis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osmosis the movement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form of transport is diffusion?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osmosis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living cells does osmosis take place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does osmosis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you have the same or equal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difference in the substance across a distance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diffusion molecules travel from an area of .... concentration to an area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Osmosis happens in all living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Active transport ...... the use of energy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During osmosis, what travels through a semi- permeable membrane?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controls what enters and leaves the cell during diffusion?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net movement of molecules from an area of high concentration to an area of low concentration?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diffusion of water through a semipermeable membrane from an area of higher concentration to an area of lower concentration until the concentration on both sides is equal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opposite of passive transport?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dissolution or distruction of cells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or transport is osmosis?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diffusion particles move 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not required during passive transport?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Diffusion and Osmosis </dc:title>
  <dcterms:created xsi:type="dcterms:W3CDTF">2021-10-11T05:27:19Z</dcterms:created>
  <dcterms:modified xsi:type="dcterms:W3CDTF">2021-10-11T05:27:19Z</dcterms:modified>
</cp:coreProperties>
</file>