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Diffusion, osmosis and gas exchange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solution affects a potato's mass when reacting with it in various concentrations?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another gas involved in gas exchange?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active transport active or passive?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Does diffusion occur along or against a concentration gradient?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Does active transport occur along or against a concentration gradient?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Does having a larger surface area increase the plant's appetite?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region of concentration does diffusion start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a larger surface area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subcellualar structure if vital during the absorbtion of amino acids?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Are the walls of alveoli thin or thick?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Does a lower sucrose concentration mean the potato's percentage change in mass will be higher or lower than it would be for a higher sucrose concentration?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colour of blood is involved in gas exchange?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plants need to grow and 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a gas involved in gas exchange?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plant cell absorbs minerals and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needed for active transport to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diffusion active or passive?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main process involved in gas exchange?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cells thick are the walls of alveoli/ capillaries?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region of concentration do the particles diffuse to in diffusion?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Diffusion, osmosis and gas exchange</dc:title>
  <dcterms:created xsi:type="dcterms:W3CDTF">2021-10-11T05:27:21Z</dcterms:created>
  <dcterms:modified xsi:type="dcterms:W3CDTF">2021-10-11T05:27:21Z</dcterms:modified>
</cp:coreProperties>
</file>