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Diftonge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boems    </w:t>
      </w:r>
      <w:r>
        <w:t xml:space="preserve">   buiten    </w:t>
      </w:r>
      <w:r>
        <w:t xml:space="preserve">   deur    </w:t>
      </w:r>
      <w:r>
        <w:t xml:space="preserve">   gryns    </w:t>
      </w:r>
      <w:r>
        <w:t xml:space="preserve">   hoe    </w:t>
      </w:r>
      <w:r>
        <w:t xml:space="preserve">   iets    </w:t>
      </w:r>
      <w:r>
        <w:t xml:space="preserve">   kardoems    </w:t>
      </w:r>
      <w:r>
        <w:t xml:space="preserve">   kraai    </w:t>
      </w:r>
      <w:r>
        <w:t xml:space="preserve">   kyk    </w:t>
      </w:r>
      <w:r>
        <w:t xml:space="preserve">   lawaai    </w:t>
      </w:r>
      <w:r>
        <w:t xml:space="preserve">   muis    </w:t>
      </w:r>
      <w:r>
        <w:t xml:space="preserve">   nie    </w:t>
      </w:r>
      <w:r>
        <w:t xml:space="preserve">   niemand    </w:t>
      </w:r>
      <w:r>
        <w:t xml:space="preserve">   nou    </w:t>
      </w:r>
      <w:r>
        <w:t xml:space="preserve">   skuil    </w:t>
      </w:r>
      <w:r>
        <w:t xml:space="preserve">   uil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Diftonge</dc:title>
  <dcterms:created xsi:type="dcterms:W3CDTF">2021-10-11T05:27:12Z</dcterms:created>
  <dcterms:modified xsi:type="dcterms:W3CDTF">2021-10-11T05:27:12Z</dcterms:modified>
</cp:coreProperties>
</file>