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Diftonge!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miskien    </w:t>
      </w:r>
      <w:r>
        <w:t xml:space="preserve">   bietjie    </w:t>
      </w:r>
      <w:r>
        <w:t xml:space="preserve">   vriend    </w:t>
      </w:r>
      <w:r>
        <w:t xml:space="preserve">   vies    </w:t>
      </w:r>
      <w:r>
        <w:t xml:space="preserve">   sies    </w:t>
      </w:r>
      <w:r>
        <w:t xml:space="preserve">   iets    </w:t>
      </w:r>
      <w:r>
        <w:t xml:space="preserve">   iemand    </w:t>
      </w:r>
      <w:r>
        <w:t xml:space="preserve">   bestuur    </w:t>
      </w:r>
      <w:r>
        <w:t xml:space="preserve">   skuur    </w:t>
      </w:r>
      <w:r>
        <w:t xml:space="preserve">   duur    </w:t>
      </w:r>
      <w:r>
        <w:t xml:space="preserve">   vuur    </w:t>
      </w:r>
      <w:r>
        <w:t xml:space="preserve">   muur    </w:t>
      </w:r>
      <w:r>
        <w:t xml:space="preserve">   muis    </w:t>
      </w:r>
      <w:r>
        <w:t xml:space="preserve">   fluister    </w:t>
      </w:r>
      <w:r>
        <w:t xml:space="preserve">   verduidelik    </w:t>
      </w:r>
      <w:r>
        <w:t xml:space="preserve">   gebruik    </w:t>
      </w:r>
      <w:r>
        <w:t xml:space="preserve">   luister    </w:t>
      </w:r>
      <w:r>
        <w:t xml:space="preserve">   bruin    </w:t>
      </w:r>
      <w:r>
        <w:t xml:space="preserve">   onderstreep    </w:t>
      </w:r>
      <w:r>
        <w:t xml:space="preserve">   vreemd    </w:t>
      </w:r>
      <w:r>
        <w:t xml:space="preserve">   skree    </w:t>
      </w:r>
      <w:r>
        <w:t xml:space="preserve">   meneer    </w:t>
      </w:r>
      <w:r>
        <w:t xml:space="preserve">   gewees    </w:t>
      </w:r>
      <w:r>
        <w:t xml:space="preserve">   lees    </w:t>
      </w:r>
      <w:r>
        <w:t xml:space="preserve">   steun    </w:t>
      </w:r>
      <w:r>
        <w:t xml:space="preserve">   seun    </w:t>
      </w:r>
      <w:r>
        <w:t xml:space="preserve">   kleur    </w:t>
      </w:r>
      <w:r>
        <w:t xml:space="preserve">   gebeur    </w:t>
      </w:r>
      <w:r>
        <w:t xml:space="preserve">   deur    </w:t>
      </w:r>
      <w:r>
        <w:t xml:space="preserve">   koud    </w:t>
      </w:r>
      <w:r>
        <w:t xml:space="preserve">   juffrou    </w:t>
      </w:r>
      <w:r>
        <w:t xml:space="preserve">   onthou    </w:t>
      </w:r>
      <w:r>
        <w:t xml:space="preserve">   blou    </w:t>
      </w:r>
      <w:r>
        <w:t xml:space="preserve">   jou    </w:t>
      </w:r>
      <w:r>
        <w:t xml:space="preserve">   vrou    </w:t>
      </w:r>
      <w:r>
        <w:t xml:space="preserve">   groen    </w:t>
      </w:r>
      <w:r>
        <w:t xml:space="preserve">   Woensdag    </w:t>
      </w:r>
      <w:r>
        <w:t xml:space="preserve">   koek    </w:t>
      </w:r>
      <w:r>
        <w:t xml:space="preserve">   soek    </w:t>
      </w:r>
      <w:r>
        <w:t xml:space="preserve">   broek    </w:t>
      </w:r>
      <w:r>
        <w:t xml:space="preserve">   skoen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Diftonge!</dc:title>
  <dcterms:created xsi:type="dcterms:W3CDTF">2021-10-11T05:27:35Z</dcterms:created>
  <dcterms:modified xsi:type="dcterms:W3CDTF">2021-10-11T05:27:35Z</dcterms:modified>
</cp:coreProperties>
</file>