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 It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Indus Valley    </w:t>
      </w:r>
      <w:r>
        <w:t xml:space="preserve">   Incas    </w:t>
      </w:r>
      <w:r>
        <w:t xml:space="preserve">   Romans    </w:t>
      </w:r>
      <w:r>
        <w:t xml:space="preserve">   Egyptians    </w:t>
      </w:r>
      <w:r>
        <w:t xml:space="preserve">   Cleanliness    </w:t>
      </w:r>
      <w:r>
        <w:t xml:space="preserve">   Disease    </w:t>
      </w:r>
      <w:r>
        <w:t xml:space="preserve">   Desert    </w:t>
      </w:r>
      <w:r>
        <w:t xml:space="preserve">   Rags    </w:t>
      </w:r>
      <w:r>
        <w:t xml:space="preserve">   Four Humours    </w:t>
      </w:r>
      <w:r>
        <w:t xml:space="preserve">   Wealth    </w:t>
      </w:r>
      <w:r>
        <w:t xml:space="preserve">   Jewels    </w:t>
      </w:r>
      <w:r>
        <w:t xml:space="preserve">   Pineapple    </w:t>
      </w:r>
      <w:r>
        <w:t xml:space="preserve">   Exotic    </w:t>
      </w:r>
      <w:r>
        <w:t xml:space="preserve">   Slaves    </w:t>
      </w:r>
      <w:r>
        <w:t xml:space="preserve">   Hackensack    </w:t>
      </w:r>
      <w:r>
        <w:t xml:space="preserve">   Gladiator    </w:t>
      </w:r>
      <w:r>
        <w:t xml:space="preserve">   Scribe    </w:t>
      </w:r>
      <w:r>
        <w:t xml:space="preserve">   Tutankhamen    </w:t>
      </w:r>
      <w:r>
        <w:t xml:space="preserve">   Tomb    </w:t>
      </w:r>
      <w:r>
        <w:t xml:space="preserve">   Pyramid    </w:t>
      </w:r>
      <w:r>
        <w:t xml:space="preserve">   Sphinx    </w:t>
      </w:r>
      <w:r>
        <w:t xml:space="preserve">   Papyrus    </w:t>
      </w:r>
      <w:r>
        <w:t xml:space="preserve">   Iraq    </w:t>
      </w:r>
      <w:r>
        <w:t xml:space="preserve">   Hieroglyph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 It Puzzle</dc:title>
  <dcterms:created xsi:type="dcterms:W3CDTF">2021-10-13T03:43:07Z</dcterms:created>
  <dcterms:modified xsi:type="dcterms:W3CDTF">2021-10-13T03:43:07Z</dcterms:modified>
</cp:coreProperties>
</file>