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Digestion/Nutrition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Proteins are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Involuntary waves of muscle contraction that keep food moving along in one direction through the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Broken down to glucose to provide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Digestive organ where most chemical digestion and absorption of food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Breakdown of food substances into simpler forms that can be absorbed and used; from large molecules (polymers) to small molecules (monomers)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enzymes break down food into small molecules that the body can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carbon based molecule made by living things.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molecule that is used by animals for long term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muscular sac that continues the mechanical and chemical digestion of food; pepsin digests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mechanical (chewing) and chemical (amylase) digestion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essential for life; used as a transportation fluid and as the medium for chemical reactions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produced by the liver that breaks up fat particles (emulsifies)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on an enzyme that binds to a protein or other substance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protein controls the rate of reactions.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Digestion/Nutrition Vocabulary Crossword</dc:title>
  <dcterms:created xsi:type="dcterms:W3CDTF">2021-10-11T05:27:37Z</dcterms:created>
  <dcterms:modified xsi:type="dcterms:W3CDTF">2021-10-11T05:27:37Z</dcterms:modified>
</cp:coreProperties>
</file>