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taste buds found on this muscular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that transports food from mouth to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enzymes are responsible for this type of digestion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chewing is an example of what type of digestion?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faeces is stored here before egestion via the anus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flap of cartilage and connective tissue that keeps food out of the trachea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substance is made by the liver and helps dissolve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ball-like substance in mouth, formed after chewing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wind-pipe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mixes food in mouth to form bolus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2021-10-11T05:26:46Z</dcterms:created>
  <dcterms:modified xsi:type="dcterms:W3CDTF">2021-10-11T05:26:46Z</dcterms:modified>
</cp:coreProperties>
</file>