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absorption of digested food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 like movement of oesophagus is termed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Dash kills germs in food and regulates pH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Dash are the small finger-like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gastric juice converts protein to peptones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enzyme that converts maltose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Dash converts starch to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3 pairs of dash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Dash protects stomach wall from digestive juices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2021-10-11T05:26:50Z</dcterms:created>
  <dcterms:modified xsi:type="dcterms:W3CDTF">2021-10-11T05:26:50Z</dcterms:modified>
</cp:coreProperties>
</file>