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amylase    </w:t>
      </w:r>
      <w:r>
        <w:t xml:space="preserve">   anus    </w:t>
      </w:r>
      <w:r>
        <w:t xml:space="preserve">   appendix    </w:t>
      </w:r>
      <w:r>
        <w:t xml:space="preserve">   carbohydrate    </w:t>
      </w:r>
      <w:r>
        <w:t xml:space="preserve">   chemical    </w:t>
      </w:r>
      <w:r>
        <w:t xml:space="preserve">   digestion    </w:t>
      </w:r>
      <w:r>
        <w:t xml:space="preserve">   enzyme    </w:t>
      </w:r>
      <w:r>
        <w:t xml:space="preserve">   fat    </w:t>
      </w:r>
      <w:r>
        <w:t xml:space="preserve">   fibre    </w:t>
      </w:r>
      <w:r>
        <w:t xml:space="preserve">   intestine    </w:t>
      </w:r>
      <w:r>
        <w:t xml:space="preserve">   lipase    </w:t>
      </w:r>
      <w:r>
        <w:t xml:space="preserve">   mineral    </w:t>
      </w:r>
      <w:r>
        <w:t xml:space="preserve">   mouth    </w:t>
      </w:r>
      <w:r>
        <w:t xml:space="preserve">   nutrient    </w:t>
      </w:r>
      <w:r>
        <w:t xml:space="preserve">   physical    </w:t>
      </w:r>
      <w:r>
        <w:t xml:space="preserve">   protease    </w:t>
      </w:r>
      <w:r>
        <w:t xml:space="preserve">   protein    </w:t>
      </w:r>
      <w:r>
        <w:t xml:space="preserve">   stomach    </w:t>
      </w:r>
      <w:r>
        <w:t xml:space="preserve">   teeth    </w:t>
      </w:r>
      <w:r>
        <w:t xml:space="preserve">   vitamin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2021-10-11T05:25:49Z</dcterms:created>
  <dcterms:modified xsi:type="dcterms:W3CDTF">2021-10-11T05:25:49Z</dcterms:modified>
</cp:coreProperties>
</file>