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Proteins are broken down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Enzyme that breaks down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Liquid produce by the liver to emulsify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Enzyme that breaks down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Lipids are broken down into fatty acids and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to enzymes at high temperatures?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Starch is broken down into..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Enzyme that breaks down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binds to an enzyme?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Biological catalysts that speed up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Starch is detected using which chemical?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</dc:title>
  <dcterms:created xsi:type="dcterms:W3CDTF">2021-10-11T05:26:58Z</dcterms:created>
  <dcterms:modified xsi:type="dcterms:W3CDTF">2021-10-11T05:26:58Z</dcterms:modified>
</cp:coreProperties>
</file>