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 Digestion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enzyme found in saliva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assimilation, digested food is becomes part of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the small intestine, sugars are broken down into _______________ by maltase..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of chewing and mixing food in saliva is called _________________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Blood leaves the small intestines and travels to the liver through the hepatic ____________ vein.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the process called ______________________, the liver converts some types of amino acids into other types.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Digestion of food occurs as it is moved through the _________________ canal.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Large, insoluble food molecules are broken down by enzymes into tiny, __________________ molecules.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villus has ___________________ to increase its surface area for diffusion of digested food molecules into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Chewing food helps to increase its ____________  ___________ for faster enzyme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Passing out undigested food as faeces through the anus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This type of teeth cuts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 the mouth, starch is broken down by an enzyme into _______________ 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pancreas secrete a protease called ________________ to break down proteins.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type of digestion involves enzymes to break down large food molecules.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dentine of a tooth consists of calcium and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of digested food molecules crossing the intestinal walls into the bloodstream or lymph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optimum pH level for the enzyme _________________ is pH 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Excess amino acids in the bloodstream are converted into urea by a process called _________________ .__.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part of the digestive 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type of teeth crushes and grinds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________________ digestion occurs when food is chewed into smaller pieces by the teeth.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Lipase breaks down fats into fatty acids and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____________ helps to emulsify fat globules for faster breakdown by enzymes..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Pepsin is secreted by walls of  the __________________.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Digestion </dc:title>
  <dcterms:created xsi:type="dcterms:W3CDTF">2021-10-10T23:43:36Z</dcterms:created>
  <dcterms:modified xsi:type="dcterms:W3CDTF">2021-10-10T23:43:36Z</dcterms:modified>
</cp:coreProperties>
</file>