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part of the intestine is no longer used in humans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Pipe from mouth to 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 for starch with this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Enzymes that digest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biological catalyst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amino acids are the monomers, what is the polymer?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Breaks down starch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substance is made by the liver and helps dissolve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test for glucose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Enzymes are responsible for this type of digestion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Chewing is an example of what type of digestion?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muscle contractions that force food through the digestive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enzymes break down proteins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increase the surface area in the small intestine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absorbed in the large intestine?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Faeces is stored here before egestion via the anus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</dc:title>
  <dcterms:created xsi:type="dcterms:W3CDTF">2021-10-11T05:26:00Z</dcterms:created>
  <dcterms:modified xsi:type="dcterms:W3CDTF">2021-10-11T05:26:00Z</dcterms:modified>
</cp:coreProperties>
</file>