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bile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bile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name for Ranitidine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suffix for Histamine-2 blockers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Generic name for Immodium A-D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Prescription ant-diarrheal,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anti-nausea, generic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dimenhydranate, brand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variety of ring-shaped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 responsible for insulin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Antispasmodic to treat IBS, generic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suffix of proton pump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name of Prilosec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stool softener,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Ulcer treatment,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gut motility stimulator,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of three small intestine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2021-10-11T05:27:33Z</dcterms:created>
  <dcterms:modified xsi:type="dcterms:W3CDTF">2021-10-11T05:27:33Z</dcterms:modified>
</cp:coreProperties>
</file>