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Enzyme in the liver bile?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food breakdown that happens physically?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step of digestion?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food break down that uses enzymes?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Fifth step of digestion?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Saliva enzyme?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layer of the GI tract?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layer of the GI 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Creates a selectively permeable lining?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medical word for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layer of the GI 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Fourth layer of the GI tract?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</dc:title>
  <dcterms:created xsi:type="dcterms:W3CDTF">2021-12-21T03:33:09Z</dcterms:created>
  <dcterms:modified xsi:type="dcterms:W3CDTF">2021-12-21T03:33:09Z</dcterms:modified>
</cp:coreProperties>
</file>