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fats    </w:t>
      </w:r>
      <w:r>
        <w:t xml:space="preserve">   energy    </w:t>
      </w:r>
      <w:r>
        <w:t xml:space="preserve">   repair    </w:t>
      </w:r>
      <w:r>
        <w:t xml:space="preserve">   growth    </w:t>
      </w:r>
      <w:r>
        <w:t xml:space="preserve">   minerals    </w:t>
      </w:r>
      <w:r>
        <w:t xml:space="preserve">   iodine    </w:t>
      </w:r>
      <w:r>
        <w:t xml:space="preserve">   pancreas    </w:t>
      </w:r>
      <w:r>
        <w:t xml:space="preserve">   large intestine    </w:t>
      </w:r>
      <w:r>
        <w:t xml:space="preserve">   starch    </w:t>
      </w:r>
      <w:r>
        <w:t xml:space="preserve">   benedicts    </w:t>
      </w:r>
      <w:r>
        <w:t xml:space="preserve">   protein    </w:t>
      </w:r>
      <w:r>
        <w:t xml:space="preserve">   liver    </w:t>
      </w:r>
      <w:r>
        <w:t xml:space="preserve">   rectum    </w:t>
      </w:r>
      <w:r>
        <w:t xml:space="preserve">   small intestine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2021-10-11T05:26:05Z</dcterms:created>
  <dcterms:modified xsi:type="dcterms:W3CDTF">2021-10-11T05:26:05Z</dcterms:modified>
</cp:coreProperties>
</file>