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 form of a carbohydrate?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does the digestion of protein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stomached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liver makes..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digestion of Carbohydrates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digestion of lipids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enzyme that breaks down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breaks down food in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breaks down peptides?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travels down this tunnel into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are the nutrients taken to the liver?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breaks down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lipids, proteins, carbs absorbed?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form of a lipid?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enzymes that break down lipids, proteins, carbs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form of carbohydrate?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feces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enzyme that breaks down lipids?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2021-10-11T05:26:10Z</dcterms:created>
  <dcterms:modified xsi:type="dcterms:W3CDTF">2021-10-11T05:26:10Z</dcterms:modified>
</cp:coreProperties>
</file>