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 following digestive regions is responsible for pushing materials into the esophagus?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muscular tube 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digestive organs produce enzymes to breakdown carbohydrates, lipids, proteins, and nucleic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Mouth, Pharynx, Esophagus, ________, Small intestine, Large Intestine, and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Gastric juice Protease (pepsin) and hydrochloric acid helps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enzyme breaks down lipids?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Damage to esophageal tissues from stomach acid backing up into your esophagus can lead to spasm or scarring and narrowing of your lower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Chewing is what type of digestion?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opening from the stomach into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Liver, ___________, and Pancreas also helps with diestion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membrane lining the abdominal wall and covering the abdominal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intestine absorbed ion/nutrients and is used by the body for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Proteolytic enzymes, including trypsin and chymotrypsin are found in what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pancreas release _______ to help further break down protein so it can be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enzyme are found in your saliva and helps break down carbohydrates?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2021-10-11T05:26:19Z</dcterms:created>
  <dcterms:modified xsi:type="dcterms:W3CDTF">2021-10-11T05:26:19Z</dcterms:modified>
</cp:coreProperties>
</file>