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Digestion, Absorption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messengers secreted by a variety of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instestine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causes another substance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blood vessels connecting veins and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hairlike structure in the small intestine through which nutrients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at the base of the esophagus that prevents gastric reflux from moving into the esophagus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mass as it has been mixed with gastric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addition of water resulting in the breakdown of the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rhythmical movement of the intestinal tract; moves the chyme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the stomach nearest the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Digestion, Absorption and Metabolism</dc:title>
  <dcterms:created xsi:type="dcterms:W3CDTF">2021-10-11T05:26:12Z</dcterms:created>
  <dcterms:modified xsi:type="dcterms:W3CDTF">2021-10-11T05:26:12Z</dcterms:modified>
</cp:coreProperties>
</file>