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muscular tube connects the mouth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 holds the bile from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enzyme in the digeston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longest organ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acid kills bacteria in helping food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helps break up fats that is not a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allows you to take food into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digestion breaks food into smaller builing blocks.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Digestion happens when foods are broken down in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move the food into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by which nutrient molecules pass through into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called when food molecules have not been absorbed into the body but is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proteins that speed up chemical reactions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connected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covers the inner surface of the small intestine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Crossword</dc:title>
  <dcterms:created xsi:type="dcterms:W3CDTF">2021-10-11T05:26:35Z</dcterms:created>
  <dcterms:modified xsi:type="dcterms:W3CDTF">2021-10-11T05:26:35Z</dcterms:modified>
</cp:coreProperties>
</file>