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Chemical Digestion    </w:t>
      </w:r>
      <w:r>
        <w:t xml:space="preserve">   Mechanical Digestion    </w:t>
      </w:r>
      <w:r>
        <w:t xml:space="preserve">   Teeth    </w:t>
      </w:r>
      <w:r>
        <w:t xml:space="preserve">   Rectum    </w:t>
      </w:r>
      <w:r>
        <w:t xml:space="preserve">   Anus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Mouth    </w:t>
      </w:r>
      <w:r>
        <w:t xml:space="preserve">   Throat    </w:t>
      </w:r>
      <w:r>
        <w:t xml:space="preserve">   Liver    </w:t>
      </w:r>
      <w:r>
        <w:t xml:space="preserve">   Oesophagus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System</dc:title>
  <dcterms:created xsi:type="dcterms:W3CDTF">2021-10-11T05:27:08Z</dcterms:created>
  <dcterms:modified xsi:type="dcterms:W3CDTF">2021-10-11T05:27:08Z</dcterms:modified>
</cp:coreProperties>
</file>