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teeth    </w:t>
      </w:r>
      <w:r>
        <w:t xml:space="preserve">   tongue    </w:t>
      </w:r>
      <w:r>
        <w:t xml:space="preserve">   bolus    </w:t>
      </w:r>
      <w:r>
        <w:t xml:space="preserve">   liver    </w:t>
      </w:r>
      <w:r>
        <w:t xml:space="preserve">   anus    </w:t>
      </w:r>
      <w:r>
        <w:t xml:space="preserve">   colon    </w:t>
      </w:r>
      <w:r>
        <w:t xml:space="preserve">   large intestine    </w:t>
      </w:r>
      <w:r>
        <w:t xml:space="preserve">   small intestine    </w:t>
      </w:r>
      <w:r>
        <w:t xml:space="preserve">   stomach    </w:t>
      </w:r>
      <w:r>
        <w:t xml:space="preserve">   saliva    </w:t>
      </w:r>
      <w:r>
        <w:t xml:space="preserve">   esophagus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 Word Search</dc:title>
  <dcterms:created xsi:type="dcterms:W3CDTF">2021-10-11T05:26:57Z</dcterms:created>
  <dcterms:modified xsi:type="dcterms:W3CDTF">2021-10-11T05:26:57Z</dcterms:modified>
</cp:coreProperties>
</file>