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 and Absorption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in cell and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Bulk transport occurs by endocytosis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complex structures into smaller ones is known as _____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Cholecystokinin, gastric inhibitory peptide, secretin, and _____ represent the four hormones that regulate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produced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byproduct of stomach contents and digestive juices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 and _____ affects enzymes rate of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Bile is stored and secreted by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occurs when substances cannot move across cell membranes (hint: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moves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particles in the cell and less in the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refers to the concentration of particles in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particles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small intestines is where most of the digestion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begins with smell and taste and is under involuntary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rhythmic contraction moves the bolus of food down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Sodium potassium pump is important for ____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and Absorption</dc:title>
  <dcterms:created xsi:type="dcterms:W3CDTF">2021-10-11T05:26:10Z</dcterms:created>
  <dcterms:modified xsi:type="dcterms:W3CDTF">2021-10-11T05:26:10Z</dcterms:modified>
</cp:coreProperties>
</file>