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 and 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large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digest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Tube that connects stomach to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how many hours food spends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is turned into a liquid in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by which the body breaks down food to be absorbed by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break down protein, carbs, and fats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of the digestive process takes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Pair of organs that filter water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location in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that removes waste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______ intestine is about 5 feet long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 and Excretory System</dc:title>
  <dcterms:created xsi:type="dcterms:W3CDTF">2021-10-11T05:27:06Z</dcterms:created>
  <dcterms:modified xsi:type="dcterms:W3CDTF">2021-10-11T05:27:06Z</dcterms:modified>
</cp:coreProperties>
</file>